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4A" w:rsidRPr="007E1F4A" w:rsidRDefault="007E1F4A" w:rsidP="007E1F4A">
      <w:pPr>
        <w:spacing w:after="200" w:line="360" w:lineRule="auto"/>
        <w:jc w:val="center"/>
        <w:rPr>
          <w:b/>
        </w:rPr>
      </w:pPr>
      <w:r w:rsidRPr="007E1F4A">
        <w:rPr>
          <w:b/>
        </w:rPr>
        <w:t>Operations Management</w:t>
      </w:r>
    </w:p>
    <w:p w:rsidR="007E1F4A" w:rsidRPr="007E1F4A" w:rsidRDefault="007E1F4A" w:rsidP="007E1F4A">
      <w:pPr>
        <w:spacing w:after="200" w:line="360" w:lineRule="auto"/>
        <w:jc w:val="center"/>
        <w:rPr>
          <w:b/>
        </w:rPr>
      </w:pPr>
      <w:r w:rsidRPr="007E1F4A">
        <w:rPr>
          <w:b/>
        </w:rPr>
        <w:t>Jun 2026 Examination</w:t>
      </w:r>
    </w:p>
    <w:p w:rsidR="007E1F4A" w:rsidRDefault="007E1F4A" w:rsidP="007E1F4A">
      <w:pPr>
        <w:spacing w:after="200" w:line="360" w:lineRule="auto"/>
        <w:jc w:val="both"/>
        <w:rPr>
          <w:b/>
        </w:rPr>
      </w:pPr>
    </w:p>
    <w:p w:rsidR="007E1F4A" w:rsidRPr="007E1F4A" w:rsidRDefault="007E1F4A" w:rsidP="007E1F4A">
      <w:pPr>
        <w:spacing w:after="200" w:line="360" w:lineRule="auto"/>
        <w:jc w:val="both"/>
        <w:rPr>
          <w:b/>
        </w:rPr>
      </w:pPr>
    </w:p>
    <w:p w:rsidR="007E1F4A" w:rsidRPr="007E1F4A" w:rsidRDefault="007E1F4A" w:rsidP="007E1F4A">
      <w:pPr>
        <w:spacing w:after="200" w:line="360" w:lineRule="auto"/>
        <w:jc w:val="both"/>
        <w:rPr>
          <w:b/>
        </w:rPr>
      </w:pPr>
    </w:p>
    <w:p w:rsidR="007E1F4A" w:rsidRPr="007E1F4A" w:rsidRDefault="007E1F4A" w:rsidP="007E1F4A">
      <w:pPr>
        <w:spacing w:after="200" w:line="360" w:lineRule="auto"/>
        <w:jc w:val="both"/>
        <w:rPr>
          <w:b/>
        </w:rPr>
      </w:pPr>
      <w:r w:rsidRPr="007E1F4A">
        <w:rPr>
          <w:b/>
        </w:rPr>
        <w:t>Q1. A leading bicycle manufacturer is experiencing an unexpected surge in demand for its newly launched electric bikes due to favorable government incentives. The company currently produces 10,000 units daily but must increase output over the next six months while facing limited warehouse space and constrained resources. The operations manager must modify production schedules and allocate resources carefully to avoid costly last-minute changes, maintain lean inventory, and prevent shortages or overproduction.</w:t>
      </w:r>
    </w:p>
    <w:p w:rsidR="007E1F4A" w:rsidRPr="007E1F4A" w:rsidRDefault="007E1F4A" w:rsidP="007E1F4A">
      <w:pPr>
        <w:spacing w:after="200" w:line="360" w:lineRule="auto"/>
        <w:jc w:val="both"/>
        <w:rPr>
          <w:b/>
        </w:rPr>
      </w:pPr>
      <w:r w:rsidRPr="007E1F4A">
        <w:rPr>
          <w:b/>
        </w:rPr>
        <w:t>Identify three specific actions the operations manager should take in adjusting the production schedule and resource allocation for the next six months. Provide justification for each action based on operational efficiency and inventory control. (10 Marks)</w:t>
      </w:r>
    </w:p>
    <w:p w:rsidR="00FE0B59" w:rsidRDefault="007E1F4A" w:rsidP="007E1F4A">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FE0B59" w:rsidRDefault="007E1F4A" w:rsidP="007E1F4A">
      <w:pPr>
        <w:spacing w:before="240" w:after="240" w:line="360" w:lineRule="auto"/>
        <w:jc w:val="both"/>
      </w:pPr>
      <w:r>
        <w:rPr>
          <w:b/>
          <w:bCs/>
        </w:rPr>
        <w:t xml:space="preserve">Introduction </w:t>
      </w:r>
    </w:p>
    <w:p w:rsidR="00FE0B59" w:rsidRDefault="007E1F4A" w:rsidP="001920BA">
      <w:pPr>
        <w:spacing w:before="240" w:after="240" w:line="360" w:lineRule="auto"/>
        <w:jc w:val="both"/>
      </w:pPr>
      <w:r>
        <w:t xml:space="preserve">The recent surge in demand for electric bikes has presented both an opportunity and an operational challenge for the bicycle manufacturer. As much as increased demand may increase revenue, it also puts stress on the production capacity, storage space and resources. The firm currently produces 10,000 units daily, but growing without proper planning can lead to an overstocked inventory and shortages or inefficiencies. This is why the director of operations needs to follow a systematic approach for adjusting production schedules to plan efficiently for the future six months. Goal is to grow output with a measured manner by minimizing inventory and </w:t>
      </w:r>
      <w:proofErr w:type="spellStart"/>
      <w:r>
        <w:t>minimalizing</w:t>
      </w:r>
      <w:proofErr w:type="spellEnd"/>
      <w:r>
        <w:t xml:space="preserve"> waste and ensuring the smooth co-ordination of the supply chain</w:t>
      </w:r>
      <w:r w:rsidR="001920BA">
        <w:t>, production and manufacture</w:t>
      </w:r>
    </w:p>
    <w:p w:rsidR="001920BA" w:rsidRDefault="001920BA" w:rsidP="001920BA">
      <w:pPr>
        <w:pStyle w:val="NormalWeb"/>
        <w:jc w:val="center"/>
        <w:rPr>
          <w:rStyle w:val="Strong"/>
          <w:color w:val="FF0000"/>
          <w:sz w:val="28"/>
        </w:rPr>
      </w:pPr>
      <w:r>
        <w:rPr>
          <w:rStyle w:val="Strong"/>
          <w:color w:val="FF0000"/>
          <w:sz w:val="28"/>
        </w:rPr>
        <w:t xml:space="preserve">Fully solved you can download </w:t>
      </w:r>
    </w:p>
    <w:p w:rsidR="001920BA" w:rsidRDefault="001920BA" w:rsidP="001920BA">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1920BA" w:rsidRDefault="001920BA" w:rsidP="001920BA">
      <w:pPr>
        <w:pStyle w:val="NormalWeb"/>
        <w:numPr>
          <w:ilvl w:val="0"/>
          <w:numId w:val="1"/>
        </w:numPr>
        <w:jc w:val="center"/>
        <w:rPr>
          <w:b/>
          <w:color w:val="FF0000"/>
          <w:sz w:val="28"/>
        </w:rPr>
      </w:pPr>
      <w:r>
        <w:rPr>
          <w:b/>
          <w:color w:val="FF0000"/>
          <w:sz w:val="28"/>
        </w:rPr>
        <w:t>Fully Solved, High Quality</w:t>
      </w:r>
    </w:p>
    <w:p w:rsidR="001920BA" w:rsidRDefault="001920BA" w:rsidP="001920BA">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1920BA" w:rsidRDefault="001920BA" w:rsidP="001920BA">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1920BA" w:rsidRDefault="001920BA" w:rsidP="001920BA">
      <w:pPr>
        <w:pStyle w:val="NormalWeb"/>
        <w:jc w:val="center"/>
        <w:rPr>
          <w:b/>
          <w:color w:val="FF0000"/>
          <w:sz w:val="28"/>
        </w:rPr>
      </w:pPr>
      <w:r>
        <w:rPr>
          <w:b/>
          <w:color w:val="FF0000"/>
          <w:sz w:val="28"/>
        </w:rPr>
        <w:t xml:space="preserve">Hurry! Last Date: </w:t>
      </w:r>
      <w:r>
        <w:rPr>
          <w:rStyle w:val="Strong"/>
          <w:color w:val="FF0000"/>
          <w:sz w:val="28"/>
        </w:rPr>
        <w:t>27 April 2026</w:t>
      </w:r>
    </w:p>
    <w:p w:rsidR="001920BA" w:rsidRDefault="001920BA" w:rsidP="001920BA">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920BA" w:rsidRDefault="001920BA" w:rsidP="001920BA">
      <w:pPr>
        <w:pStyle w:val="NormalWeb"/>
        <w:jc w:val="center"/>
        <w:rPr>
          <w:rStyle w:val="Strong"/>
          <w:color w:val="FF0000"/>
        </w:rPr>
      </w:pPr>
      <w:r>
        <w:rPr>
          <w:rStyle w:val="Strong"/>
          <w:color w:val="FF0000"/>
          <w:sz w:val="28"/>
        </w:rPr>
        <w:t>Quick Response Guaranteed!</w:t>
      </w:r>
    </w:p>
    <w:p w:rsidR="001920BA" w:rsidRDefault="001920BA" w:rsidP="001920BA">
      <w:pPr>
        <w:pStyle w:val="NormalWeb"/>
        <w:jc w:val="center"/>
        <w:rPr>
          <w:rStyle w:val="Strong"/>
          <w:color w:val="FF0000"/>
          <w:sz w:val="28"/>
        </w:rPr>
      </w:pPr>
      <w:r>
        <w:rPr>
          <w:rStyle w:val="Strong"/>
          <w:color w:val="FF0000"/>
          <w:sz w:val="28"/>
        </w:rPr>
        <w:t>For Unique Assignment please contact on</w:t>
      </w:r>
    </w:p>
    <w:p w:rsidR="001920BA" w:rsidRDefault="001920BA" w:rsidP="001920BA">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1920BA" w:rsidRDefault="001920BA" w:rsidP="001920BA">
      <w:pPr>
        <w:pStyle w:val="NormalWeb"/>
        <w:numPr>
          <w:ilvl w:val="0"/>
          <w:numId w:val="2"/>
        </w:numPr>
        <w:jc w:val="center"/>
        <w:rPr>
          <w:b/>
          <w:sz w:val="28"/>
        </w:rPr>
      </w:pPr>
      <w:hyperlink r:id="rId6" w:history="1">
        <w:r>
          <w:rPr>
            <w:rStyle w:val="Hyperlink"/>
            <w:b/>
            <w:sz w:val="28"/>
          </w:rPr>
          <w:t>aapkieducation@gmail.com</w:t>
        </w:r>
      </w:hyperlink>
    </w:p>
    <w:p w:rsidR="001920BA" w:rsidRDefault="001920BA" w:rsidP="001920BA">
      <w:pPr>
        <w:pStyle w:val="NormalWeb"/>
        <w:numPr>
          <w:ilvl w:val="0"/>
          <w:numId w:val="2"/>
        </w:numPr>
        <w:jc w:val="center"/>
        <w:rPr>
          <w:b/>
          <w:sz w:val="28"/>
        </w:rPr>
      </w:pPr>
      <w:hyperlink r:id="rId7" w:tgtFrame="_new" w:history="1">
        <w:r>
          <w:rPr>
            <w:rStyle w:val="Hyperlink"/>
            <w:b/>
            <w:sz w:val="28"/>
          </w:rPr>
          <w:t>www.aapkieducation.com</w:t>
        </w:r>
      </w:hyperlink>
    </w:p>
    <w:p w:rsidR="001920BA" w:rsidRDefault="001920BA" w:rsidP="001920BA">
      <w:pPr>
        <w:spacing w:before="240" w:after="240" w:line="360" w:lineRule="auto"/>
        <w:jc w:val="both"/>
      </w:pPr>
    </w:p>
    <w:p w:rsidR="007E1F4A" w:rsidRDefault="007E1F4A" w:rsidP="007E1F4A">
      <w:pPr>
        <w:spacing w:before="240" w:after="240" w:line="360" w:lineRule="auto"/>
        <w:jc w:val="both"/>
        <w:rPr>
          <w:b/>
          <w:bCs/>
        </w:rPr>
      </w:pPr>
    </w:p>
    <w:p w:rsidR="007E1F4A" w:rsidRDefault="007E1F4A" w:rsidP="007E1F4A">
      <w:pPr>
        <w:spacing w:before="240" w:after="240" w:line="360" w:lineRule="auto"/>
        <w:jc w:val="both"/>
        <w:rPr>
          <w:b/>
          <w:bCs/>
        </w:rPr>
      </w:pPr>
    </w:p>
    <w:p w:rsidR="007E1F4A" w:rsidRPr="007E1F4A" w:rsidRDefault="007E1F4A" w:rsidP="007E1F4A">
      <w:pPr>
        <w:spacing w:after="200" w:line="360" w:lineRule="auto"/>
        <w:jc w:val="both"/>
        <w:rPr>
          <w:b/>
        </w:rPr>
      </w:pPr>
      <w:proofErr w:type="gramStart"/>
      <w:r w:rsidRPr="007E1F4A">
        <w:rPr>
          <w:b/>
        </w:rPr>
        <w:t>Q2(</w:t>
      </w:r>
      <w:proofErr w:type="gramEnd"/>
      <w:r w:rsidRPr="007E1F4A">
        <w:rPr>
          <w:b/>
        </w:rPr>
        <w:t>A). A startup is finalizing sourcing decisions for its family-sized kitchen appliance. It must choose between a single high-quality manufacturer offering reliability and branding benefits, and multiple smaller suppliers that reduce dependency risk but increase coordination complexity. With tight margins and strict launch timelines, the sourcing decision is critical to both risk management and profitability.</w:t>
      </w:r>
    </w:p>
    <w:p w:rsidR="007E1F4A" w:rsidRPr="007E1F4A" w:rsidRDefault="007E1F4A" w:rsidP="007E1F4A">
      <w:pPr>
        <w:spacing w:after="200" w:line="360" w:lineRule="auto"/>
        <w:jc w:val="both"/>
        <w:rPr>
          <w:b/>
        </w:rPr>
      </w:pPr>
      <w:r w:rsidRPr="007E1F4A">
        <w:rPr>
          <w:b/>
        </w:rPr>
        <w:t>Choose either single sourcing or multiple sourcing as the preferred strategy for the startup. Provide three specific points to justify your choice based on risk management and profitability considerations. (5 Marks)</w:t>
      </w:r>
    </w:p>
    <w:p w:rsidR="00FE0B59" w:rsidRDefault="007E1F4A" w:rsidP="007E1F4A">
      <w:pPr>
        <w:spacing w:before="240" w:after="240" w:line="360" w:lineRule="auto"/>
        <w:jc w:val="both"/>
      </w:pPr>
      <w:proofErr w:type="spellStart"/>
      <w:proofErr w:type="gramStart"/>
      <w:r>
        <w:rPr>
          <w:b/>
          <w:bCs/>
        </w:rPr>
        <w:t>Ans</w:t>
      </w:r>
      <w:proofErr w:type="spellEnd"/>
      <w:r>
        <w:rPr>
          <w:b/>
          <w:bCs/>
        </w:rPr>
        <w:t xml:space="preserve"> 2a.</w:t>
      </w:r>
      <w:proofErr w:type="gramEnd"/>
      <w:r>
        <w:rPr>
          <w:b/>
          <w:bCs/>
        </w:rPr>
        <w:t xml:space="preserve"> </w:t>
      </w:r>
    </w:p>
    <w:p w:rsidR="00FE0B59" w:rsidRDefault="007E1F4A" w:rsidP="007E1F4A">
      <w:pPr>
        <w:spacing w:before="240" w:after="240" w:line="360" w:lineRule="auto"/>
        <w:jc w:val="both"/>
      </w:pPr>
      <w:r>
        <w:rPr>
          <w:b/>
          <w:bCs/>
        </w:rPr>
        <w:t xml:space="preserve">Introduction </w:t>
      </w:r>
    </w:p>
    <w:p w:rsidR="007E1F4A" w:rsidRPr="007E1F4A" w:rsidRDefault="007E1F4A" w:rsidP="001920BA">
      <w:pPr>
        <w:spacing w:before="240" w:after="240" w:line="360" w:lineRule="auto"/>
        <w:jc w:val="both"/>
      </w:pPr>
      <w:r>
        <w:lastRenderedPageBreak/>
        <w:t xml:space="preserve">The company is faced with a significant sourcing decision that will influence its profitability, cost effectiveness, product quality and risk exposure. With tight margins and strictly enforced timings to launch, picking an appropriate strategy for sourcing is crucial. A decision that is based on operation ease, efficiency, as well as reliable supply in order to make sure a smoothly and effective market </w:t>
      </w:r>
    </w:p>
    <w:p w:rsidR="007E1F4A" w:rsidRDefault="007E1F4A" w:rsidP="007E1F4A">
      <w:pPr>
        <w:spacing w:before="240" w:after="240" w:line="360" w:lineRule="auto"/>
        <w:jc w:val="both"/>
        <w:rPr>
          <w:b/>
          <w:bCs/>
        </w:rPr>
      </w:pPr>
    </w:p>
    <w:p w:rsidR="007E1F4A" w:rsidRPr="007E1F4A" w:rsidRDefault="007E1F4A" w:rsidP="007E1F4A">
      <w:pPr>
        <w:spacing w:after="200" w:line="360" w:lineRule="auto"/>
        <w:jc w:val="both"/>
        <w:rPr>
          <w:b/>
        </w:rPr>
      </w:pPr>
      <w:proofErr w:type="gramStart"/>
      <w:r w:rsidRPr="007E1F4A">
        <w:rPr>
          <w:b/>
        </w:rPr>
        <w:t>Q2(</w:t>
      </w:r>
      <w:proofErr w:type="gramEnd"/>
      <w:r w:rsidRPr="007E1F4A">
        <w:rPr>
          <w:b/>
        </w:rPr>
        <w:t>B). A leading pharmaceutical company has been producing drugs using an intermittent flow system to handle varying demand and customization. With a new high-demand drug nearing commercialization, top management is considering shifting to a continuous flow system to improve volume and consistency. However, concerns exist regarding flexibility, setup costs, and vulnerability to disruptions.</w:t>
      </w:r>
    </w:p>
    <w:p w:rsidR="007E1F4A" w:rsidRPr="007E1F4A" w:rsidRDefault="007E1F4A" w:rsidP="007E1F4A">
      <w:pPr>
        <w:spacing w:after="200" w:line="360" w:lineRule="auto"/>
        <w:jc w:val="both"/>
        <w:rPr>
          <w:b/>
        </w:rPr>
      </w:pPr>
      <w:r w:rsidRPr="007E1F4A">
        <w:rPr>
          <w:b/>
        </w:rPr>
        <w:t>As an operations consultant, recommend whether the company should shift to a continuous flow system for this new drug. Provide three specific points to justify your recommendation based on production efficiency, flexibility, and risk considerations. (5 Marks)</w:t>
      </w:r>
    </w:p>
    <w:p w:rsidR="00FE0B59" w:rsidRDefault="007E1F4A" w:rsidP="007E1F4A">
      <w:pPr>
        <w:spacing w:before="240" w:after="240" w:line="360" w:lineRule="auto"/>
        <w:jc w:val="both"/>
      </w:pPr>
      <w:proofErr w:type="spellStart"/>
      <w:proofErr w:type="gramStart"/>
      <w:r>
        <w:rPr>
          <w:b/>
          <w:bCs/>
        </w:rPr>
        <w:t>Ans</w:t>
      </w:r>
      <w:proofErr w:type="spellEnd"/>
      <w:r>
        <w:rPr>
          <w:b/>
          <w:bCs/>
        </w:rPr>
        <w:t xml:space="preserve"> 2b.</w:t>
      </w:r>
      <w:proofErr w:type="gramEnd"/>
      <w:r>
        <w:rPr>
          <w:b/>
          <w:bCs/>
        </w:rPr>
        <w:t xml:space="preserve"> </w:t>
      </w:r>
    </w:p>
    <w:p w:rsidR="00FE0B59" w:rsidRDefault="007E1F4A" w:rsidP="007E1F4A">
      <w:pPr>
        <w:spacing w:before="240" w:after="240" w:line="360" w:lineRule="auto"/>
        <w:jc w:val="both"/>
      </w:pPr>
      <w:r>
        <w:rPr>
          <w:b/>
          <w:bCs/>
        </w:rPr>
        <w:t xml:space="preserve">Introduction </w:t>
      </w:r>
    </w:p>
    <w:p w:rsidR="00FE0B59" w:rsidRDefault="007E1F4A" w:rsidP="007E1F4A">
      <w:pPr>
        <w:spacing w:before="240" w:after="240" w:line="360" w:lineRule="auto"/>
        <w:jc w:val="both"/>
      </w:pPr>
      <w:r>
        <w:t xml:space="preserve">Pharmaceutical companies are evaluating whether or not to move from an intermittent flow system into one that is continuous for the production of a highly-demanding drug. This choice is important because it could impact production efficiency also, as will flexibility and risk. A company should select </w:t>
      </w:r>
      <w:proofErr w:type="gramStart"/>
      <w:r>
        <w:t>an equipment</w:t>
      </w:r>
      <w:proofErr w:type="gramEnd"/>
      <w:r>
        <w:t xml:space="preserve"> that is able to handle large-scale production and maintains consistency and quality. </w:t>
      </w:r>
    </w:p>
    <w:p w:rsidR="001920BA" w:rsidRDefault="007E1F4A" w:rsidP="001920BA">
      <w:pPr>
        <w:spacing w:before="240" w:after="240" w:line="360" w:lineRule="auto"/>
        <w:jc w:val="both"/>
      </w:pPr>
      <w:r>
        <w:rPr>
          <w:b/>
          <w:bCs/>
        </w:rPr>
        <w:t xml:space="preserve">Concept and </w:t>
      </w:r>
    </w:p>
    <w:p w:rsidR="00FE0B59" w:rsidRDefault="00FE0B59" w:rsidP="007E1F4A">
      <w:pPr>
        <w:spacing w:before="240" w:after="240" w:line="360" w:lineRule="auto"/>
        <w:jc w:val="both"/>
      </w:pPr>
    </w:p>
    <w:sectPr w:rsidR="00FE0B59" w:rsidSect="00FE0B5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FE0B59"/>
    <w:rsid w:val="001920BA"/>
    <w:rsid w:val="007E1F4A"/>
    <w:rsid w:val="00B95C3C"/>
    <w:rsid w:val="00FE0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920BA"/>
    <w:rPr>
      <w:color w:val="0563C1"/>
      <w:u w:val="single"/>
    </w:rPr>
  </w:style>
  <w:style w:type="paragraph" w:styleId="NormalWeb">
    <w:name w:val="Normal (Web)"/>
    <w:basedOn w:val="Normal"/>
    <w:uiPriority w:val="99"/>
    <w:semiHidden/>
    <w:unhideWhenUsed/>
    <w:rsid w:val="001920BA"/>
    <w:pPr>
      <w:spacing w:before="100" w:beforeAutospacing="1" w:after="100" w:afterAutospacing="1"/>
    </w:pPr>
  </w:style>
  <w:style w:type="character" w:styleId="Strong">
    <w:name w:val="Strong"/>
    <w:basedOn w:val="DefaultParagraphFont"/>
    <w:uiPriority w:val="22"/>
    <w:qFormat/>
    <w:rsid w:val="001920BA"/>
    <w:rPr>
      <w:b/>
      <w:bCs/>
    </w:rPr>
  </w:style>
</w:styles>
</file>

<file path=word/webSettings.xml><?xml version="1.0" encoding="utf-8"?>
<w:webSettings xmlns:r="http://schemas.openxmlformats.org/officeDocument/2006/relationships" xmlns:w="http://schemas.openxmlformats.org/wordprocessingml/2006/main">
  <w:divs>
    <w:div w:id="177192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2026-03-27T17:23:00Z</dcterms:created>
  <dcterms:modified xsi:type="dcterms:W3CDTF">2026-03-30T15:43:00Z</dcterms:modified>
</cp:coreProperties>
</file>